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书名：供应链协同的供应商选择与销售预测</w:t>
      </w:r>
    </w:p>
    <w:p>
      <w:r>
        <w:t>作者：舒彤，陈收，汪寿阳等著</w:t>
      </w:r>
    </w:p>
    <w:p>
      <w:r>
        <w:t>出版社：长沙：湖南大学出版社</w:t>
      </w:r>
    </w:p>
    <w:p>
      <w:r>
        <w:t>出版日期：2009.11</w:t>
      </w:r>
    </w:p>
    <w:p>
      <w:r>
        <w:t>总页数：176</w:t>
      </w:r>
    </w:p>
    <w:p>
      <w:r>
        <w:t>更多请访问教客网: www.jiaokey.com</w:t>
      </w:r>
    </w:p>
    <w:p>
      <w:r>
        <w:t>供应链协同的供应商选择与销售预测 评论地址：https://www.jiaokey.com/book/detail/12465831.html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