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英语  初中三年级  下  配外研版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英语  初中三年级  下  配外研版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本书出售、求购地址：https://www.jiaokey.com/book/detail/12465820.html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英语  初中三年级  下  配外研版.html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