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王后雄学案·教材完全解读  高中物理  必修2  配人教版课标本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王后雄学案·教材完全解读  高中物理  必修2  配人教版课标本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本书出售、求购地址：https://www.jiaokey.com/book/detail/12465804.html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关键词搜索：https://www.jiaokey.com/tag/王后雄学案·教材完全解读  高中物理  必修2  配人教版课标本.html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