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柔与刚：一座城市的DNA——成都</w:t>
      </w:r>
    </w:p>
    <w:p>
      <w:r>
        <w:rPr>
          <w:rFonts w:ascii="宋体" w:hAnsi="宋体" w:eastAsia="宋体"/>
          <w:sz w:val="24"/>
        </w:rPr>
        <w:t>伍松乔著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柔与刚：一座城市的DNA——成都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伍松乔著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社会主义建设-成就-成都市-1949～2009-社会主义建设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本书出售、求购地址：https://www.jiaokey.com/book/detail/12465792.html</w:t>
      </w:r>
    </w:p>
    <w:p>
      <w:r>
        <w:t>更多相关图书推荐：https://www.jiaokey.com</w:t>
      </w:r>
    </w:p>
    <w:p>
      <w:r>
        <w:t>伍松乔著 其他作品：https://www.jiaokey.com/tag/伍松乔著.html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关键词搜索：https://www.jiaokey.com/tag/社会主义建设-成就-成都市-1949～2009-社会主义建设.html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