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书名：区域科学发展和地方政府政策</w:t>
      </w:r>
    </w:p>
    <w:p>
      <w:r>
        <w:t>作者：梁小青编著</w:t>
      </w:r>
    </w:p>
    <w:p>
      <w:r>
        <w:t>出版社：北京：光明日报出版社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区域科学发展和地方政府政策 评论地址：https://www.jiaokey.com/book/detail/12465773.html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