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书名：中国茶美学研究  唐宋茶美学思想与当代茶美学建设</w:t>
      </w:r>
    </w:p>
    <w:p>
      <w:r>
        <w:t>作者：朱海燕著</w:t>
      </w:r>
    </w:p>
    <w:p>
      <w:r>
        <w:t>出版社：北京：光明日报出版社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中国茶美学研究  唐宋茶美学思想与当代茶美学建设 评论地址：https://www.jiaokey.com/book/detail/12465767.html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