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书名：秦汉人的居住环境与文化</w:t>
      </w:r>
    </w:p>
    <w:p>
      <w:r>
        <w:t>作者：黄宛峰编著</w:t>
      </w:r>
    </w:p>
    <w:p>
      <w:r>
        <w:t>出版社：北京：光明日报出版社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秦汉人的居住环境与文化 评论地址：https://www.jiaokey.com/book/detail/12465766.html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