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历史  九年级  下  配人教版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历史  九年级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本书出售、求购地址：https://www.jiaokey.com/book/detail/12465707.html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关键词搜索：https://www.jiaokey.com/tag/学习高手状元塑造车间  历史  九年级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