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人生智慧美文100篇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本书出售、求购地址：https://www.jiaokey.com/book/detail/12465692.html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关键词搜索：https://www.jiaokey.com/tag/人生智慧美文100篇.html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