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书名：中国的世博会历程</w:t>
      </w:r>
    </w:p>
    <w:p>
      <w:r>
        <w:t>作者：罗靖著</w:t>
      </w:r>
    </w:p>
    <w:p>
      <w:r>
        <w:t>出版社：长沙：湖南师范大学出版社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中国的世博会历程 评论地址：https://www.jiaokey.com/book/detail/12465690.html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