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海派儿科推拿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海派儿科推拿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本书出售、求购地址：https://www.jiaokey.com/book/detail/12465651.html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关键词搜索：https://www.jiaokey.com/tag/海派儿科推拿.html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