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重订补注《南雅堂医案》</w:t>
      </w:r>
    </w:p>
    <w:p>
      <w:r>
        <w:rPr>
          <w:rFonts w:ascii="宋体" w:hAnsi="宋体" w:eastAsia="宋体"/>
          <w:sz w:val="24"/>
        </w:rPr>
        <w:t>马尾，王艳丽编著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重订补注《南雅堂医案》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马尾，王艳丽编著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本书出售、求购地址：https://www.jiaokey.com/book/detail/12465615.html</w:t>
      </w:r>
    </w:p>
    <w:p>
      <w:r>
        <w:t>更多相关图书推荐：https://www.jiaokey.com</w:t>
      </w:r>
    </w:p>
    <w:p>
      <w:r>
        <w:t>马尾，王艳丽编著 其他作品：https://www.jiaokey.com/tag/马尾，王艳丽编著.html</w:t>
      </w:r>
    </w:p>
    <w:p>
      <w:r>
        <w:t>北京:人民军医出版社,2009.11 出版图书：https://www.jiaokey.com/tag/北京:人民军医出版社,2009.11.html</w:t>
      </w:r>
    </w:p>
    <w:p>
      <w:r>
        <w:t>关键词搜索：https://www.jiaokey.com/tag/医案-中国-清代.html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