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青藏高原冰川融水深循环及其地质环境效应</w:t>
      </w:r>
    </w:p>
    <w:p>
      <w:r>
        <w:rPr>
          <w:rFonts w:ascii="宋体" w:hAnsi="宋体" w:eastAsia="宋体"/>
          <w:sz w:val="24"/>
        </w:rPr>
        <w:t>中国科协学会学术部编著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青藏高原冰川融水深循环及其地质环境效应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本书出售、求购地址：https://www.jiaokey.com/book/detail/12465603.html</w:t>
      </w:r>
    </w:p>
    <w:p>
      <w:r>
        <w:t>更多相关图书推荐：https://www.jiaokey.com</w:t>
      </w:r>
    </w:p>
    <w:p>
      <w:r>
        <w:t>中国科协学会学术部编著 其他作品：https://www.jiaokey.com/tag/中国科协学会学术部编著.html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关键词搜索：https://www.jiaokey.com/tag/青藏高原冰川融水深循环及其地质环境效应.html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