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书名：武汉天兴洲公铁两用长江大桥斜拉桥技术总结</w:t>
      </w:r>
    </w:p>
    <w:p>
      <w:r>
        <w:t>作者：胡汉舟，刘自明，秦顺全等编著</w:t>
      </w:r>
    </w:p>
    <w:p>
      <w:r>
        <w:t>出版社：北京:中国铁道出版社,2009.12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武汉天兴洲公铁两用长江大桥斜拉桥技术总结 评论地址：https://www.jiaokey.com/book/detail/12465590.html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