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江苏市场发展成果礼赞  1979-2009</w:t>
      </w:r>
    </w:p>
    <w:p>
      <w:r>
        <w:rPr>
          <w:rFonts w:ascii="宋体" w:hAnsi="宋体" w:eastAsia="宋体"/>
          <w:sz w:val="24"/>
        </w:rPr>
        <w:t>束长生主编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江苏市场发展成果礼赞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本书出售、求购地址：https://www.jiaokey.com/book/detail/12465578.html</w:t>
      </w:r>
    </w:p>
    <w:p>
      <w:r>
        <w:t>更多相关图书推荐：https://www.jiaokey.com</w:t>
      </w:r>
    </w:p>
    <w:p>
      <w:r>
        <w:t>束长生主编 其他作品：https://www.jiaokey.com/tag/束长生主编.html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关键词搜索：https://www.jiaokey.com/tag/江苏市场发展成果礼赞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