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职场这点事儿  漫画职场潜规则</w:t>
      </w:r>
    </w:p>
    <w:p>
      <w:r>
        <w:rPr>
          <w:rFonts w:ascii="宋体" w:hAnsi="宋体" w:eastAsia="宋体"/>
          <w:sz w:val="24"/>
        </w:rPr>
        <w:t>文字·李子悠；绘画·墨水心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职场这点事儿  漫画职场潜规则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文字·李子悠；绘画·墨水心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本书出售、求购地址：https://www.jiaokey.com/book/detail/12465557.html</w:t>
      </w:r>
    </w:p>
    <w:p>
      <w:r>
        <w:t>更多相关图书推荐：https://www.jiaokey.com</w:t>
      </w:r>
    </w:p>
    <w:p>
      <w:r>
        <w:t>文字·李子悠；绘画·墨水心 其他作品：https://www.jiaokey.com/tag/文字·李子悠；绘画·墨水心.html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关键词搜索：https://www.jiaokey.com/tag/职场这点事儿  漫画职场潜规则.html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