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伊斯坦布尔，听见大圆顶下的细语</w:t>
      </w:r>
    </w:p>
    <w:p>
      <w:r>
        <w:rPr>
          <w:rFonts w:ascii="宋体" w:hAnsi="宋体" w:eastAsia="宋体"/>
          <w:sz w:val="24"/>
        </w:rPr>
        <w:t>张耀编著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伊斯坦布尔，听见大圆顶下的细语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本书出售、求购地址：https://www.jiaokey.com/book/detail/12465527.html</w:t>
      </w:r>
    </w:p>
    <w:p>
      <w:r>
        <w:t>更多相关图书推荐：https://www.jiaokey.com</w:t>
      </w:r>
    </w:p>
    <w:p>
      <w:r>
        <w:t>张耀编著 其他作品：https://www.jiaokey.com/tag/张耀编著.html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关键词搜索：https://www.jiaokey.com/tag/伊斯坦布尔，听见大圆顶下的细语.html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