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高中语文  选修  配人教版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高中语文  选修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本书出售、求购地址：https://www.jiaokey.com/book/detail/12465524.html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高中语文  选修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