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数学  九年级  上  配人课版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数学  九年级  上  配人课版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本书出售、求购地址：https://www.jiaokey.com/book/detail/12465519.html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数学  九年级  上  配人课版.html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