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秋09教材完全解读  物理  九年级  全  人课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秋09教材完全解读  物理  九年级  全  人课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本书出售、求购地址：https://www.jiaokey.com/book/detail/12465514.html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关键词搜索：https://www.jiaokey.com/tag/秋09教材完全解读  物理  九年级  全  人课.html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