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数据通信设备中心液体冷却指南</w:t>
      </w:r>
    </w:p>
    <w:p>
      <w:r>
        <w:rPr>
          <w:rFonts w:ascii="宋体" w:hAnsi="宋体" w:eastAsia="宋体"/>
          <w:sz w:val="24"/>
        </w:rPr>
        <w:t>（美）美国采暖制冷空调工程师学会编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数据通信设备中心液体冷却指南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（美）美国采暖制冷空调工程师学会编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本书出售、求购地址：https://www.jiaokey.com/book/detail/12465509.html</w:t>
      </w:r>
    </w:p>
    <w:p>
      <w:r>
        <w:t>更多相关图书推荐：https://www.jiaokey.com</w:t>
      </w:r>
    </w:p>
    <w:p>
      <w:r>
        <w:t>（美）美国采暖制冷空调工程师学会编 其他作品：https://www.jiaokey.com/tag/（美）美国采暖制冷空调工程师学会编.html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关键词搜索：https://www.jiaokey.com/tag/数据通信设备中心液体冷却指南.html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