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物理  九年级  全1册  沪粤版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物理  九年级  全1册  沪粤版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本书出售、求购地址：https://www.jiaokey.com/book/detail/12465499.html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物理  九年级  全1册  沪粤版.html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