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高中生物  必修1  苏教版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高中生物  必修1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高中生物  必修1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