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七年级  上  配人课版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七年级  上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本书出售、求购地址：https://www.jiaokey.com/book/detail/12465474.html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  七年级  上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