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政治  七年级  上  人教版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政治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本书出售、求购地址：https://www.jiaokey.com/book/detail/12465470.html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政治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