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数学  七年级  上  苏科版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数学  七年级  上  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本书出售、求购地址：https://www.jiaokey.com/book/detail/12465466.html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数学  七年级  上  苏科版.html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