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英语  七年级  上  译林牛津版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英语  七年级  上  译林牛津版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本书出售、求购地址：https://www.jiaokey.com/book/detail/12465461.html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英语  七年级  上  译林牛津版.html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