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书名：好命女孩成长日志</w:t>
      </w:r>
    </w:p>
    <w:p>
      <w:r>
        <w:t>作者：唐诗著</w:t>
      </w:r>
    </w:p>
    <w:p>
      <w:r>
        <w:t>出版社：北京：九州出版社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好命女孩成长日志 评论地址：https://www.jiaokey.com/book/detail/12465458.html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