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书名：图解西方的智慧  从泰勒斯到萨特</w:t>
      </w:r>
    </w:p>
    <w:p>
      <w:r>
        <w:t>作者：杨日飞主编</w:t>
      </w:r>
    </w:p>
    <w:p>
      <w:r>
        <w:t>出版社：北京：九州出版社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图解西方的智慧  从泰勒斯到萨特 评论地址：https://www.jiaokey.com/book/detail/12465454.html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