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书名：奥迪珍藏书  尊贵血脉  百年传奇</w:t>
      </w:r>
    </w:p>
    <w:p>
      <w:r>
        <w:t>作者：时尚座驾杂志社编</w:t>
      </w:r>
    </w:p>
    <w:p>
      <w:r>
        <w:t>出版社：北京：中国旅游出版社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奥迪珍藏书  尊贵血脉  百年传奇 评论地址：https://www.jiaokey.com/book/detail/12465432.html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