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书名：小学生重点名校分类作文赏析一本全</w:t>
      </w:r>
    </w:p>
    <w:p>
      <w:r>
        <w:t>作者：闻钟主编</w:t>
      </w:r>
    </w:p>
    <w:p>
      <w:r>
        <w:t>出版社：北京：朝华出版社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小学生重点名校分类作文赏析一本全 评论地址：https://www.jiaokey.com/book/detail/12465390.html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