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书名：SQL结构化查询语言速学宝典</w:t>
      </w:r>
    </w:p>
    <w:p>
      <w:r>
        <w:t>作者：周峰，张振东，张术强编著</w:t>
      </w:r>
    </w:p>
    <w:p>
      <w:r>
        <w:t>出版社：北京:中国铁道出版社,2010.03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SQL结构化查询语言速学宝典 评论地址：https://www.jiaokey.com/book/detail/12465344.html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