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剑桥雅思7的经验与误区</w:t>
      </w:r>
    </w:p>
    <w:p>
      <w:r>
        <w:rPr>
          <w:rFonts w:ascii="宋体" w:hAnsi="宋体" w:eastAsia="宋体"/>
          <w:sz w:val="24"/>
        </w:rPr>
        <w:t>徐佩，李宁，季春桦等编著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剑桥雅思7的经验与误区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徐佩，李宁，季春桦等编著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本书出售、求购地址：https://www.jiaokey.com/book/detail/12465336.html</w:t>
      </w:r>
    </w:p>
    <w:p>
      <w:r>
        <w:t>更多相关图书推荐：https://www.jiaokey.com</w:t>
      </w:r>
    </w:p>
    <w:p>
      <w:r>
        <w:t>徐佩，李宁，季春桦等编著 其他作品：https://www.jiaokey.com/tag/徐佩，李宁，季春桦等编著.html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关键词搜索：https://www.jiaokey.com/tag/剑桥雅思7的经验与误区.html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