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MATLAB图像/视频处理应用及实例</w:t>
      </w:r>
    </w:p>
    <w:p>
      <w:r>
        <w:rPr>
          <w:rFonts w:ascii="宋体" w:hAnsi="宋体" w:eastAsia="宋体"/>
          <w:sz w:val="24"/>
        </w:rPr>
        <w:t>杨高波，杜青松编著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MATLAB图像/视频处理应用及实例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杨高波，杜青松编著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本书出售、求购地址：https://www.jiaokey.com/book/detail/12465312.html</w:t>
      </w:r>
    </w:p>
    <w:p>
      <w:r>
        <w:t>更多相关图书推荐：https://www.jiaokey.com</w:t>
      </w:r>
    </w:p>
    <w:p>
      <w:r>
        <w:t>杨高波，杜青松编著 其他作品：https://www.jiaokey.com/tag/杨高波，杜青松编著.html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关键词搜索：https://www.jiaokey.com/tag/MATLAB图像/视频处理应用及实例.html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