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一定学得会！数码单反DSLR达人手册</w:t>
      </w:r>
    </w:p>
    <w:p>
      <w:r>
        <w:rPr>
          <w:rFonts w:ascii="宋体" w:hAnsi="宋体" w:eastAsia="宋体"/>
          <w:sz w:val="24"/>
        </w:rPr>
        <w:t>李仕鹏，江之源编著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一定学得会！数码单反DSLR达人手册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李仕鹏，江之源编著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本书出售、求购地址：https://www.jiaokey.com/book/detail/12465311.html</w:t>
      </w:r>
    </w:p>
    <w:p>
      <w:r>
        <w:t>更多相关图书推荐：https://www.jiaokey.com</w:t>
      </w:r>
    </w:p>
    <w:p>
      <w:r>
        <w:t>李仕鹏，江之源编著 其他作品：https://www.jiaokey.com/tag/李仕鹏，江之源编著.html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关键词搜索：https://www.jiaokey.com/tag/一定学得会！数码单反DSLR达人手册.html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