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书名：《诗经》的秘密  那些情爱中的黑暗与甜蜜</w:t>
      </w:r>
    </w:p>
    <w:p>
      <w:r>
        <w:t>作者：刘利编著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《诗经》的秘密  那些情爱中的黑暗与甜蜜 评论地址：https://www.jiaokey.com/book/detail/12465270.html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