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书名：色彩文化与色彩设计</w:t>
      </w:r>
    </w:p>
    <w:p>
      <w:r>
        <w:t>作者：孔键，袁铭，黄韡等编著</w:t>
      </w:r>
    </w:p>
    <w:p>
      <w:r>
        <w:t>出版社：上海：同济大学出版社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色彩文化与色彩设计 评论地址：https://www.jiaokey.com/book/detail/12465265.html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