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书名：营养平衡与科学配餐方法</w:t>
      </w:r>
    </w:p>
    <w:p>
      <w:r>
        <w:t>作者：蔡鸣主编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营养平衡与科学配餐方法 评论地址：https://www.jiaokey.com/book/detail/12465252.html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