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书名：弗兰科·莫迪利安尼  不曾停歇的思维</w:t>
      </w:r>
    </w:p>
    <w:p>
      <w:r>
        <w:t>作者：（美）迈克尔·曾伯格，拉尔·兰姆拉坦著</w:t>
      </w:r>
    </w:p>
    <w:p>
      <w:r>
        <w:t>出版社：北京:华夏出版社,2010.01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弗兰科·莫迪利安尼  不曾停歇的思维 评论地址：https://www.jiaokey.com/book/detail/12465183.html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