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一个西方艺人的东方印象</w:t>
      </w:r>
    </w:p>
    <w:p>
      <w:r>
        <w:rPr>
          <w:rFonts w:ascii="宋体" w:hAnsi="宋体" w:eastAsia="宋体"/>
          <w:sz w:val="24"/>
        </w:rPr>
        <w:t>（美）路易斯·乔丹·米恩（Louise jordan Miln）著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一个西方艺人的东方印象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（美）路易斯·乔丹·米恩（Louise jordan Miln）著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本书出售、求购地址：https://www.jiaokey.com/book/detail/12465176.html</w:t>
      </w:r>
    </w:p>
    <w:p>
      <w:r>
        <w:t>更多相关图书推荐：https://www.jiaokey.com</w:t>
      </w:r>
    </w:p>
    <w:p>
      <w:r>
        <w:t>（美）路易斯·乔丹·米恩（Louise jordan Miln）著 其他作品：https://www.jiaokey.com/tag/（美）路易斯·乔丹·米恩（Louise jordan Miln）著.html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关键词搜索：https://www.jiaokey.com/tag/一个西方艺人的东方印象.html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