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书名：2小时破解日语50音</w:t>
      </w:r>
    </w:p>
    <w:p>
      <w:r>
        <w:t>作者：杜冰编著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2小时破解日语50音 评论地址：https://www.jiaokey.com/book/detail/12465171.html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