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书名：什么是真正的教育？  50位大师论教育</w:t>
      </w:r>
    </w:p>
    <w:p>
      <w:r>
        <w:t>作者：杨斌编著</w:t>
      </w:r>
    </w:p>
    <w:p>
      <w:r>
        <w:t>出版社：福州:福建教育出版社,2010.01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什么是真正的教育？  50位大师论教育 评论地址：https://www.jiaokey.com/book/detail/12465159.html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