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伦理观的故事</w:t>
      </w:r>
    </w:p>
    <w:p>
      <w:r>
        <w:rPr>
          <w:rFonts w:ascii="宋体" w:hAnsi="宋体" w:eastAsia="宋体"/>
          <w:sz w:val="24"/>
        </w:rPr>
        <w:t>（美）凯利·克拉克，安妮·包腾格著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伦理观的故事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（美）凯利·克拉克，安妮·包腾格著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本书出售、求购地址：https://www.jiaokey.com/book/detail/12465144.html</w:t>
      </w:r>
    </w:p>
    <w:p>
      <w:r>
        <w:t>更多相关图书推荐：https://www.jiaokey.com</w:t>
      </w:r>
    </w:p>
    <w:p>
      <w:r>
        <w:t>（美）凯利·克拉克，安妮·包腾格著 其他作品：https://www.jiaokey.com/tag/（美）凯利·克拉克，安妮·包腾格著.html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关键词搜索：https://www.jiaokey.com/tag/伦理观的故事.html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