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英语你得小心说  为人处世篇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英语你得小心说  为人处世篇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本书出售、求购地址：https://www.jiaokey.com/book/detail/12465140.html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关键词搜索：https://www.jiaokey.com/tag/英语你得小心说  为人处世篇.html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