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全新多用当代英汉双解大词典  上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全新多用当代英汉双解大词典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本书出售、求购地址：https://www.jiaokey.com/book/detail/12465127.html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关键词搜索：https://www.jiaokey.com/tag/全新多用当代英汉双解大词典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