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书名：《推十书》导读  20世纪罕见的天才巨著</w:t>
      </w:r>
    </w:p>
    <w:p>
      <w:r>
        <w:t>作者：蒙文通，箫萐文，庞朴等著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总页数：253</w:t>
      </w:r>
    </w:p>
    <w:p>
      <w:r>
        <w:t>更多请访问教客网: www.jiaokey.com</w:t>
      </w:r>
    </w:p>
    <w:p>
      <w:r>
        <w:t>《推十书》导读  20世纪罕见的天才巨著 评论地址：https://www.jiaokey.com/book/detail/12465123.html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