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书名：从自行车到宾利  一个北大学子的创富之路</w:t>
      </w:r>
    </w:p>
    <w:p>
      <w:r>
        <w:t>作者：周华编著</w:t>
      </w:r>
    </w:p>
    <w:p>
      <w:r>
        <w:t>出版社：北京:群众出版社,2010.01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从自行车到宾利  一个北大学子的创富之路 评论地址：https://www.jiaokey.com/book/detail/12465102.html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