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赢家攻略  股市高赢利法则与技巧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赢家攻略  股市高赢利法则与技巧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本书出售、求购地址：https://www.jiaokey.com/book/detail/12465096.html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