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故事编讲艺术  斑谰·深遂·魅力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故事编讲艺术  斑谰·深遂·魅力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本书出售、求购地址：https://www.jiaokey.com/book/detail/12465072.html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关键词搜索：https://www.jiaokey.com/tag/故事编讲艺术  斑谰·深遂·魅力.html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