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白骨精英语口语真经  升职绝招60计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白骨精英语口语真经  升职绝招60计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本书出售、求购地址：https://www.jiaokey.com/book/detail/12465069.html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关键词搜索：https://www.jiaokey.com/tag/白骨精英语口语真经  升职绝招60计.html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